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2-6-2806/2026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УИД 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0080-01-2025-004771-81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«Банк Русский Стандарт»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FIOgrp-6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1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кредитному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«Банк Русский Стандарт» к </w:t>
      </w:r>
      <w:r>
        <w:rPr>
          <w:rFonts w:ascii="Times New Roman" w:eastAsia="Times New Roman" w:hAnsi="Times New Roman" w:cs="Times New Roman"/>
          <w:sz w:val="28"/>
          <w:szCs w:val="28"/>
        </w:rPr>
        <w:t>Такбиршиной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кредитному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Такбиршиной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4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«Банк Русский Стандарт»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1027739210630, ИНН 7707056547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кредитному договору № 60241996 от 05.03.2007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05.03.2007 года по 09.10.2025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9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0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1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 за пользование займом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расходы по оплате государственной пошлины в размере </w:t>
      </w:r>
      <w:r>
        <w:rPr>
          <w:rStyle w:val="cat-Sumgrp-12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3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8rplc-2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8rplc-2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51318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FIOgrp-6rplc-7">
    <w:name w:val="cat-FIO grp-6 rplc-7"/>
    <w:basedOn w:val="DefaultParagraphFont"/>
  </w:style>
  <w:style w:type="character" w:customStyle="1" w:styleId="cat-UserDefinedgrp-18rplc-8">
    <w:name w:val="cat-UserDefined grp-18 rplc-8"/>
    <w:basedOn w:val="DefaultParagraphFont"/>
  </w:style>
  <w:style w:type="character" w:customStyle="1" w:styleId="cat-UserDefinedgrp-18rplc-11">
    <w:name w:val="cat-UserDefined grp-18 rplc-11"/>
    <w:basedOn w:val="DefaultParagraphFont"/>
  </w:style>
  <w:style w:type="character" w:customStyle="1" w:styleId="cat-UserDefinedgrp-19rplc-13">
    <w:name w:val="cat-UserDefined grp-19 rplc-13"/>
    <w:basedOn w:val="DefaultParagraphFont"/>
  </w:style>
  <w:style w:type="character" w:customStyle="1" w:styleId="cat-PassportDatagrp-14rplc-14">
    <w:name w:val="cat-PassportData grp-14 rplc-14"/>
    <w:basedOn w:val="DefaultParagraphFont"/>
  </w:style>
  <w:style w:type="character" w:customStyle="1" w:styleId="cat-Sumgrp-9rplc-19">
    <w:name w:val="cat-Sum grp-9 rplc-19"/>
    <w:basedOn w:val="DefaultParagraphFont"/>
  </w:style>
  <w:style w:type="character" w:customStyle="1" w:styleId="cat-Sumgrp-10rplc-20">
    <w:name w:val="cat-Sum grp-10 rplc-20"/>
    <w:basedOn w:val="DefaultParagraphFont"/>
  </w:style>
  <w:style w:type="character" w:customStyle="1" w:styleId="cat-Sumgrp-11rplc-21">
    <w:name w:val="cat-Sum grp-11 rplc-21"/>
    <w:basedOn w:val="DefaultParagraphFont"/>
  </w:style>
  <w:style w:type="character" w:customStyle="1" w:styleId="cat-Sumgrp-12rplc-22">
    <w:name w:val="cat-Sum grp-12 rplc-22"/>
    <w:basedOn w:val="DefaultParagraphFont"/>
  </w:style>
  <w:style w:type="character" w:customStyle="1" w:styleId="cat-Sumgrp-13rplc-23">
    <w:name w:val="cat-Sum grp-13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FIOgrp-8rplc-25">
    <w:name w:val="cat-FIO grp-8 rplc-25"/>
    <w:basedOn w:val="DefaultParagraphFont"/>
  </w:style>
  <w:style w:type="character" w:customStyle="1" w:styleId="cat-FIOgrp-8rplc-26">
    <w:name w:val="cat-FIO grp-8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C1C55-E017-4010-BEA4-9E9596D9891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